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До Державного агентства України «ПлейСіті»</w:t>
      </w:r>
    </w:p>
    <w:p>
      <w:r>
        <w:t>Від: [Ваше Прізвище, Ім'я, По-батькові]</w:t>
      </w:r>
    </w:p>
    <w:p>
      <w:r>
        <w:t>РНОКПП: [Ваш індивідуальний податковий номер]</w:t>
      </w:r>
    </w:p>
    <w:p>
      <w:r>
        <w:t>Дата народження: [Ваша дата народження]</w:t>
      </w:r>
    </w:p>
    <w:p/>
    <w:p>
      <w:pPr>
        <w:jc w:val="center"/>
      </w:pPr>
      <w:r>
        <w:rPr>
          <w:b/>
        </w:rPr>
        <w:t>ЗАЯВА</w:t>
      </w:r>
    </w:p>
    <w:p>
      <w:r>
        <w:t>Я, [Ваше ПІБ], відповідно до статті 16 Закону України «Про державне регулювання діяльності щодо організації та проведення азартних ігор», прошу внести відомості про мене до Реєстру осіб, яким обмежено доступ до гральних закладів та/або участь в азартних іграх.</w:t>
      </w:r>
    </w:p>
    <w:p/>
    <w:p>
      <w:r>
        <w:t>Прошу обмежити мою участь в азартних іграх строком на [вказати термін, наприклад, «1 (один) рік»].</w:t>
      </w:r>
    </w:p>
    <w:p/>
    <w:p>
      <w:r>
        <w:rPr>
          <w:b/>
        </w:rPr>
        <w:t>Додаток:</w:t>
      </w:r>
    </w:p>
    <w:p>
      <w:pPr>
        <w:pStyle w:val="ListBullet"/>
      </w:pPr>
      <w:r>
        <w:t>копія паспорта</w:t>
      </w:r>
    </w:p>
    <w:p/>
    <w:p>
      <w:r>
        <w:t>[Дата]</w:t>
      </w:r>
    </w:p>
    <w:p/>
    <w:p>
      <w:r>
        <w:t>_________________________ (підпис)</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